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F0FC" w14:textId="77777777"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14:paraId="48A031B8" w14:textId="77777777"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14:paraId="44A04286" w14:textId="060E0807"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>Н</w:t>
      </w:r>
      <w:r w:rsidR="001404AA">
        <w:rPr>
          <w:rStyle w:val="rvts15"/>
          <w:rFonts w:ascii="Times New Roman" w:hAnsi="Times New Roman" w:cs="Times New Roman"/>
          <w:sz w:val="24"/>
          <w:szCs w:val="24"/>
        </w:rPr>
        <w:t>Н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r w:rsidR="00B86C5B">
        <w:rPr>
          <w:rStyle w:val="rvts15"/>
          <w:rFonts w:ascii="Times New Roman" w:hAnsi="Times New Roman" w:cs="Times New Roman"/>
          <w:sz w:val="24"/>
          <w:szCs w:val="24"/>
          <w:u w:val="single"/>
        </w:rPr>
        <w:t>0</w:t>
      </w:r>
      <w:r w:rsidR="00A03376">
        <w:rPr>
          <w:rStyle w:val="rvts15"/>
          <w:rFonts w:ascii="Times New Roman" w:hAnsi="Times New Roman" w:cs="Times New Roman"/>
          <w:sz w:val="24"/>
          <w:szCs w:val="24"/>
          <w:u w:val="single"/>
        </w:rPr>
        <w:t>9</w:t>
      </w:r>
      <w:r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B86C5B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грудня </w:t>
      </w:r>
      <w:r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Pr="00F261F3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3446E4" w:rsidRPr="00F261F3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831263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2860-к</w:t>
      </w:r>
      <w:bookmarkStart w:id="0" w:name="_GoBack"/>
      <w:bookmarkEnd w:id="0"/>
      <w:r w:rsidR="00B86C5B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224"/>
        <w:gridCol w:w="5114"/>
      </w:tblGrid>
      <w:tr w:rsidR="00314D12" w:rsidRPr="00314D12" w14:paraId="53EB8E9E" w14:textId="77777777" w:rsidTr="003B64CD">
        <w:trPr>
          <w:trHeight w:val="987"/>
        </w:trPr>
        <w:tc>
          <w:tcPr>
            <w:tcW w:w="4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2553DF8A" w:rsidR="00314D12" w:rsidRPr="000D06AE" w:rsidRDefault="00851FA4" w:rsidP="001404AA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Головний спеціаліст </w:t>
            </w:r>
            <w:r w:rsidRPr="00851FA4">
              <w:rPr>
                <w:rFonts w:ascii="Times New Roman" w:hAnsi="Times New Roman" w:cs="Times New Roman"/>
                <w:sz w:val="24"/>
                <w:szCs w:val="28"/>
              </w:rPr>
              <w:t>Одеського міського відділу державної реєстрації актів цивільного стану</w:t>
            </w:r>
            <w:r w:rsidRPr="00851FA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14:paraId="0E55653B" w14:textId="77777777" w:rsidTr="003B64CD">
        <w:trPr>
          <w:trHeight w:val="266"/>
        </w:trPr>
        <w:tc>
          <w:tcPr>
            <w:tcW w:w="4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766"/>
            <w:bookmarkEnd w:id="1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23ECB0E" w14:textId="3C67D866" w:rsidR="00851FA4" w:rsidRDefault="006C310C" w:rsidP="00851FA4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1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851F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формування Державного реєстру відомостями про народження фізичної особи та її походження, усиновлення, позбавлення та поновлення батьківських прав, шлюб, проставлення відмітки про розірвання шлюбу, смерть, а також внесення змін, поновлення та анулювання актових записів цивільного стану відповідно до Порядку ведення Державного реєстру актів цивільного стану громадян;  </w:t>
            </w:r>
          </w:p>
          <w:p w14:paraId="76E59CFD" w14:textId="076CEDF0" w:rsidR="00851FA4" w:rsidRDefault="00851FA4" w:rsidP="00851FA4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Надання платних послуг згідно статті 20 Закону України «Про державну реєстрацію актів цивільного стану» відповідно до Переліку, який затверджено Кабінетом Міністрів України, на бажання та за письмовою заявою фізичної особи; </w:t>
            </w:r>
          </w:p>
          <w:p w14:paraId="78F0CA54" w14:textId="2FA37FB2" w:rsidR="00851FA4" w:rsidRDefault="00851FA4" w:rsidP="00851FA4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Організація проведення урочистої реєстрації заручин, шлюбу, ювілейних обрядів, народжень з використанням різноманітних елементів урочистості; </w:t>
            </w:r>
          </w:p>
          <w:p w14:paraId="2E669FD7" w14:textId="320AC65F" w:rsidR="00851FA4" w:rsidRDefault="00851FA4" w:rsidP="00851FA4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Забезпечення видачі повторних свідоцтв про державну реєстрацію народження, витягів з Державного реєстру щодо актових записів про народження; </w:t>
            </w:r>
          </w:p>
          <w:p w14:paraId="6268FBCF" w14:textId="038464F2" w:rsidR="00851FA4" w:rsidRDefault="00851FA4" w:rsidP="00851FA4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Проведення державної реєстрації народження фізичної особи та її походження, відповідно до вимог законодавства, видачі відповідного свідоцтва</w:t>
            </w:r>
            <w:r w:rsidR="00D210C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14:paraId="69E7FB6A" w14:textId="77777777" w:rsidR="00D210CB" w:rsidRDefault="00D210CB" w:rsidP="00851FA4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Надання консультацій громадянам з питань, що входять до компетенції Відділу; </w:t>
            </w:r>
          </w:p>
          <w:p w14:paraId="15198022" w14:textId="52E860AB" w:rsidR="005329C3" w:rsidRPr="00F53942" w:rsidRDefault="00D210CB" w:rsidP="007964A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Приймання для проставлення апостиля офіційні документи, що видаються органами юстиції та судами, а також документи, що оформлюються нотаріусами України, та видача їх з проставленням апостиля.</w:t>
            </w:r>
          </w:p>
        </w:tc>
      </w:tr>
      <w:tr w:rsidR="00314D12" w:rsidRPr="00314D12" w14:paraId="0EDF8B7B" w14:textId="77777777" w:rsidTr="003B64CD">
        <w:trPr>
          <w:trHeight w:val="402"/>
        </w:trPr>
        <w:tc>
          <w:tcPr>
            <w:tcW w:w="4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15140F62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ECE17D" w14:textId="4A3C342D"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A03376">
              <w:t xml:space="preserve">Посадовий оклад – </w:t>
            </w:r>
            <w:r w:rsidR="00D210CB" w:rsidRPr="00A03376">
              <w:t>53</w:t>
            </w:r>
            <w:r w:rsidR="00EB3187" w:rsidRPr="00A03376">
              <w:t>00</w:t>
            </w:r>
            <w:r w:rsidRPr="00A03376">
              <w:t xml:space="preserve"> грн.</w:t>
            </w:r>
          </w:p>
          <w:p w14:paraId="4E32D343" w14:textId="7B9369C6"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14:paraId="31622450" w14:textId="77777777" w:rsidTr="003B64CD">
        <w:trPr>
          <w:trHeight w:val="538"/>
        </w:trPr>
        <w:tc>
          <w:tcPr>
            <w:tcW w:w="4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322B6FB" w14:textId="125BF457"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>з метою запобігання поширенню на території України гострої респіраторної хвороби COVID-</w:t>
            </w: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>19, спричиненої коронавірусом SARS-CoV-2, та до дня визначення суб’єктом призначення або керівником державної служби переможця за результатами конкурсного відб</w:t>
            </w:r>
            <w:r w:rsidR="005B4423">
              <w:rPr>
                <w:rFonts w:ascii="Times New Roman" w:hAnsi="Times New Roman"/>
                <w:sz w:val="24"/>
                <w:szCs w:val="24"/>
              </w:rPr>
              <w:t>ору відповідно до законодавства.</w:t>
            </w:r>
          </w:p>
          <w:p w14:paraId="0385718F" w14:textId="15C2F808" w:rsidR="00314D12" w:rsidRPr="001A4C71" w:rsidRDefault="009D64B9" w:rsidP="00182C53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 w:rsidR="00182C53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314D12" w:rsidRPr="00314D12" w14:paraId="23F6005C" w14:textId="77777777" w:rsidTr="003B64CD">
        <w:tc>
          <w:tcPr>
            <w:tcW w:w="4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17BF43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11496C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ABD80" w14:textId="77777777"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084CEB7" w14:textId="77777777"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CD2C8" w14:textId="77777777"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14:paraId="3562A238" w14:textId="55209D58" w:rsidR="00314D12" w:rsidRPr="001A4C71" w:rsidRDefault="001A4C71" w:rsidP="007964AE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6A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приймаються до </w:t>
            </w:r>
            <w:r w:rsidR="007964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0D06AE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796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0D06AE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 w:rsidRPr="000D06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7964AE">
              <w:rPr>
                <w:rFonts w:ascii="Times New Roman" w:hAnsi="Times New Roman" w:cs="Times New Roman"/>
                <w:sz w:val="24"/>
                <w:szCs w:val="24"/>
              </w:rPr>
              <w:t>14 грудня</w:t>
            </w:r>
            <w:r w:rsidRPr="000D06AE">
              <w:rPr>
                <w:rFonts w:ascii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  <w:tr w:rsidR="00314D12" w:rsidRPr="00314D12" w14:paraId="74E10C71" w14:textId="77777777" w:rsidTr="003B64CD">
        <w:tc>
          <w:tcPr>
            <w:tcW w:w="48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66E888D2"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1B26D3" w14:textId="3CF5E113" w:rsidR="001A4C71" w:rsidRDefault="007964AE" w:rsidP="001A4C71">
            <w:pPr>
              <w:pStyle w:val="rvps14"/>
              <w:spacing w:before="0" w:beforeAutospacing="0" w:after="0" w:afterAutospacing="0"/>
              <w:jc w:val="both"/>
            </w:pPr>
            <w:r>
              <w:t>Ставріяні Регіна Олегівна</w:t>
            </w:r>
          </w:p>
          <w:p w14:paraId="63B30142" w14:textId="0406FC26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>
              <w:t>18-1</w:t>
            </w:r>
            <w:r w:rsidR="007964AE">
              <w:t>3</w:t>
            </w:r>
          </w:p>
          <w:p w14:paraId="06292E47" w14:textId="42E6AF1D" w:rsidR="00314D12" w:rsidRPr="00314D12" w:rsidRDefault="007964AE" w:rsidP="007964AE">
            <w:pPr>
              <w:pStyle w:val="rvps14"/>
              <w:spacing w:before="0" w:beforeAutospacing="0" w:after="0" w:afterAutospacing="0"/>
              <w:jc w:val="both"/>
            </w:pPr>
            <w:r>
              <w:rPr>
                <w:lang w:val="ru-RU"/>
              </w:rPr>
              <w:t>r</w:t>
            </w:r>
            <w:r w:rsidRPr="007964AE">
              <w:t>.</w:t>
            </w:r>
            <w:r>
              <w:rPr>
                <w:lang w:val="en-US"/>
              </w:rPr>
              <w:t>stavriiani</w:t>
            </w:r>
            <w:r w:rsidRPr="007964AE">
              <w:t>@</w:t>
            </w:r>
            <w:r>
              <w:rPr>
                <w:lang w:val="en-US"/>
              </w:rPr>
              <w:t>od</w:t>
            </w:r>
            <w:r w:rsidRPr="007964AE">
              <w:t>.</w:t>
            </w:r>
            <w:r>
              <w:rPr>
                <w:lang w:val="en-US"/>
              </w:rPr>
              <w:t>minjust</w:t>
            </w:r>
            <w:r w:rsidRPr="007964AE">
              <w:t>.</w:t>
            </w:r>
            <w:r>
              <w:rPr>
                <w:lang w:val="en-US"/>
              </w:rPr>
              <w:t>gov</w:t>
            </w:r>
            <w:r w:rsidRPr="007964AE">
              <w:t>.</w:t>
            </w:r>
            <w:r>
              <w:rPr>
                <w:lang w:val="en-US"/>
              </w:rPr>
              <w:t>ua</w:t>
            </w:r>
            <w:r w:rsidR="007D243E" w:rsidRPr="00314D12">
              <w:t xml:space="preserve"> </w:t>
            </w:r>
          </w:p>
        </w:tc>
      </w:tr>
      <w:tr w:rsidR="00314D12" w:rsidRPr="00314D12" w14:paraId="43C85C54" w14:textId="77777777" w:rsidTr="003B64CD">
        <w:tc>
          <w:tcPr>
            <w:tcW w:w="992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46BCB7C"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14:paraId="117D099A" w14:textId="77777777" w:rsidTr="003B64CD"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1599E508" w:rsidR="00774E76" w:rsidRPr="00774E76" w:rsidRDefault="009B2AFA" w:rsidP="00E80A78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Вища освіта за освітнім ступенем не нижче молодшого бакалавра або бакалавра у галузі знань «Право»</w:t>
            </w:r>
          </w:p>
        </w:tc>
      </w:tr>
      <w:tr w:rsidR="00774E76" w:rsidRPr="00314D12" w14:paraId="5E226FA0" w14:textId="77777777" w:rsidTr="003B64CD"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182619FD"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14:paraId="18642717" w14:textId="77777777" w:rsidTr="003B64CD">
        <w:trPr>
          <w:trHeight w:val="690"/>
        </w:trPr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60884CC7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14:paraId="32E0B637" w14:textId="77777777" w:rsidTr="003B64CD">
        <w:trPr>
          <w:trHeight w:val="690"/>
        </w:trPr>
        <w:tc>
          <w:tcPr>
            <w:tcW w:w="5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6F9022A2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0A"/>
    <w:rsid w:val="00055E4C"/>
    <w:rsid w:val="000D06AE"/>
    <w:rsid w:val="001121C1"/>
    <w:rsid w:val="001404AA"/>
    <w:rsid w:val="00182C53"/>
    <w:rsid w:val="001A4C71"/>
    <w:rsid w:val="002A7B4E"/>
    <w:rsid w:val="00314D12"/>
    <w:rsid w:val="00326F61"/>
    <w:rsid w:val="003446E4"/>
    <w:rsid w:val="003B64CD"/>
    <w:rsid w:val="003D2E8A"/>
    <w:rsid w:val="004231AB"/>
    <w:rsid w:val="00450307"/>
    <w:rsid w:val="00473885"/>
    <w:rsid w:val="0048000B"/>
    <w:rsid w:val="004D575B"/>
    <w:rsid w:val="004E755A"/>
    <w:rsid w:val="005329C3"/>
    <w:rsid w:val="00536D0A"/>
    <w:rsid w:val="005B4423"/>
    <w:rsid w:val="005B5AAA"/>
    <w:rsid w:val="00601708"/>
    <w:rsid w:val="00666770"/>
    <w:rsid w:val="006C310C"/>
    <w:rsid w:val="006C347E"/>
    <w:rsid w:val="006C6A94"/>
    <w:rsid w:val="00713A64"/>
    <w:rsid w:val="007142E9"/>
    <w:rsid w:val="00716002"/>
    <w:rsid w:val="00757F88"/>
    <w:rsid w:val="007748B2"/>
    <w:rsid w:val="00774E76"/>
    <w:rsid w:val="007964AE"/>
    <w:rsid w:val="007D243E"/>
    <w:rsid w:val="00831263"/>
    <w:rsid w:val="00851FA4"/>
    <w:rsid w:val="00917F50"/>
    <w:rsid w:val="009668D0"/>
    <w:rsid w:val="00983E97"/>
    <w:rsid w:val="009B2AFA"/>
    <w:rsid w:val="009D64B9"/>
    <w:rsid w:val="00A03376"/>
    <w:rsid w:val="00A03962"/>
    <w:rsid w:val="00A52BB6"/>
    <w:rsid w:val="00AA6532"/>
    <w:rsid w:val="00B5151A"/>
    <w:rsid w:val="00B7129B"/>
    <w:rsid w:val="00B86C5B"/>
    <w:rsid w:val="00C321D0"/>
    <w:rsid w:val="00C83DC1"/>
    <w:rsid w:val="00CA49AF"/>
    <w:rsid w:val="00D210CB"/>
    <w:rsid w:val="00D52EDA"/>
    <w:rsid w:val="00D94C70"/>
    <w:rsid w:val="00DC7841"/>
    <w:rsid w:val="00DF57FC"/>
    <w:rsid w:val="00E80A78"/>
    <w:rsid w:val="00EB3187"/>
    <w:rsid w:val="00EE334C"/>
    <w:rsid w:val="00F05017"/>
    <w:rsid w:val="00F0594A"/>
    <w:rsid w:val="00F261F3"/>
    <w:rsid w:val="00F43B46"/>
    <w:rsid w:val="00F53942"/>
    <w:rsid w:val="00F55DF1"/>
    <w:rsid w:val="00F76A35"/>
    <w:rsid w:val="00F774FC"/>
    <w:rsid w:val="00FD70E2"/>
    <w:rsid w:val="00FE07D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docId w15:val="{A9763B43-3023-4BB6-A312-AD272DF2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2482</Words>
  <Characters>1415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User</cp:lastModifiedBy>
  <cp:revision>46</cp:revision>
  <cp:lastPrinted>2020-12-08T14:26:00Z</cp:lastPrinted>
  <dcterms:created xsi:type="dcterms:W3CDTF">2020-04-28T11:42:00Z</dcterms:created>
  <dcterms:modified xsi:type="dcterms:W3CDTF">2020-12-09T08:56:00Z</dcterms:modified>
</cp:coreProperties>
</file>