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Style w:val="rvts15"/>
          <w:rFonts w:ascii="Times New Roman" w:hAnsi="Times New Roman" w:cs="Times New Roman"/>
          <w:sz w:val="24"/>
          <w:szCs w:val="24"/>
        </w:rPr>
        <w:t>Н</w:t>
      </w:r>
      <w:r w:rsidR="001A5874">
        <w:rPr>
          <w:rStyle w:val="rvts15"/>
          <w:rFonts w:ascii="Times New Roman" w:hAnsi="Times New Roman" w:cs="Times New Roman"/>
          <w:sz w:val="24"/>
          <w:szCs w:val="24"/>
        </w:rPr>
        <w:t>Н</w:t>
      </w:r>
      <w:r>
        <w:rPr>
          <w:rStyle w:val="rvts15"/>
          <w:rFonts w:ascii="Times New Roman" w:hAnsi="Times New Roman" w:cs="Times New Roman"/>
          <w:sz w:val="24"/>
          <w:szCs w:val="24"/>
        </w:rPr>
        <w:t>аказ</w:t>
      </w:r>
      <w:proofErr w:type="spellEnd"/>
      <w:r>
        <w:rPr>
          <w:rStyle w:val="rvts15"/>
          <w:rFonts w:ascii="Times New Roman" w:hAnsi="Times New Roman" w:cs="Times New Roman"/>
          <w:sz w:val="24"/>
          <w:szCs w:val="24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="00C62E43"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4E1851">
        <w:rPr>
          <w:rStyle w:val="rvts15"/>
          <w:rFonts w:ascii="Times New Roman" w:hAnsi="Times New Roman" w:cs="Times New Roman"/>
          <w:sz w:val="24"/>
          <w:szCs w:val="24"/>
          <w:u w:val="single"/>
        </w:rPr>
        <w:t>16</w:t>
      </w:r>
      <w:r w:rsidR="00C62E4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E1851">
        <w:rPr>
          <w:rStyle w:val="rvts15"/>
          <w:rFonts w:ascii="Times New Roman" w:hAnsi="Times New Roman" w:cs="Times New Roman"/>
          <w:sz w:val="24"/>
          <w:szCs w:val="24"/>
          <w:u w:val="single"/>
        </w:rPr>
        <w:t>листопада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="00C62E43" w:rsidRPr="00F261F3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C62E43" w:rsidRPr="00F261F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1D18C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2661</w:t>
      </w:r>
      <w:bookmarkStart w:id="0" w:name="_GoBack"/>
      <w:bookmarkEnd w:id="0"/>
      <w:r w:rsidR="00C62E43" w:rsidRPr="00F261F3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-к</w:t>
      </w:r>
    </w:p>
    <w:p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224"/>
        <w:gridCol w:w="5114"/>
      </w:tblGrid>
      <w:tr w:rsidR="00314D12" w:rsidRPr="00314D12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14D12" w:rsidRPr="00774E76" w:rsidRDefault="0018275F" w:rsidP="0018275F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14657">
              <w:rPr>
                <w:rFonts w:ascii="Times New Roman" w:hAnsi="Times New Roman" w:cs="Times New Roman"/>
                <w:sz w:val="24"/>
                <w:szCs w:val="24"/>
              </w:rPr>
              <w:t xml:space="preserve">ержавний виконавець </w:t>
            </w:r>
            <w:r w:rsidR="009F104D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r w:rsidR="004E1851">
              <w:rPr>
                <w:rFonts w:ascii="Times New Roman" w:hAnsi="Times New Roman" w:cs="Times New Roman"/>
                <w:sz w:val="24"/>
                <w:szCs w:val="24"/>
              </w:rPr>
              <w:t xml:space="preserve"> Київського</w:t>
            </w:r>
            <w:r w:rsidR="001A58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657">
              <w:rPr>
                <w:rFonts w:ascii="Times New Roman" w:hAnsi="Times New Roman" w:cs="Times New Roman"/>
                <w:sz w:val="24"/>
                <w:szCs w:val="24"/>
              </w:rPr>
              <w:t>відділу державної виконавчої служби</w:t>
            </w:r>
            <w:r w:rsidR="00F5238E">
              <w:rPr>
                <w:rFonts w:ascii="Times New Roman" w:hAnsi="Times New Roman" w:cs="Times New Roman"/>
                <w:sz w:val="24"/>
                <w:szCs w:val="24"/>
              </w:rPr>
              <w:t xml:space="preserve"> у місті Одесі</w:t>
            </w:r>
            <w:r w:rsidR="00C8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A849D7" w:rsidRPr="00A849D7" w:rsidRDefault="0065275C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55D44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своєчасного, повного та неупередженого виконання рішень передбачених Законом України «Про виконавче провадження».</w:t>
            </w:r>
          </w:p>
          <w:p w:rsidR="00FE07DE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у межа</w:t>
            </w:r>
            <w:r w:rsidR="006C7918">
              <w:rPr>
                <w:rFonts w:ascii="Times New Roman" w:hAnsi="Times New Roman"/>
                <w:sz w:val="24"/>
                <w:szCs w:val="24"/>
                <w:lang w:val="uk-UA"/>
              </w:rPr>
              <w:t>х наданої компетенції реалізацію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завдань, покладених на Відділ: 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 дотриманням Конституції та законів України 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діяти лише на підставі, в межах повноважень та у спосіб, що передбачені Конституцією та законами України.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звітності про діяльність органів державної виконавчої служби.</w:t>
            </w:r>
          </w:p>
          <w:p w:rsid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Підготовка та складання проектів відповідей на звернення сторін виконавчого провадження.</w:t>
            </w:r>
          </w:p>
          <w:p w:rsidR="00755D44" w:rsidRDefault="006918ED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755D4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планів роботи Відділу та прийняття участі у виконанні заходів та завдань з питань організації діяльності Відділу.</w:t>
            </w:r>
          </w:p>
          <w:p w:rsidR="00755D44" w:rsidRP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F5238E">
              <w:rPr>
                <w:rFonts w:ascii="Times New Roman" w:hAnsi="Times New Roman"/>
                <w:sz w:val="24"/>
                <w:szCs w:val="24"/>
                <w:lang w:val="uk-UA"/>
              </w:rPr>
              <w:t>За дорученням начальника Відділу 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редставляти інтереси відділу в судах всіх інстанцій та в інши</w:t>
            </w:r>
            <w:r w:rsidR="006A065C">
              <w:rPr>
                <w:rFonts w:ascii="Times New Roman" w:hAnsi="Times New Roman"/>
                <w:sz w:val="24"/>
                <w:szCs w:val="24"/>
                <w:lang w:val="uk-UA"/>
              </w:rPr>
              <w:t>х державних установах та здійснювати самопредставництво.</w:t>
            </w:r>
            <w:r w:rsidR="002C046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Добросовісно здійснювати свої процесуальні права і виконувати процесуальні обов</w:t>
            </w:r>
            <w:r w:rsidRPr="00755D44">
              <w:rPr>
                <w:rFonts w:ascii="Times New Roman" w:hAnsi="Times New Roman"/>
                <w:sz w:val="24"/>
                <w:szCs w:val="24"/>
                <w:lang w:val="uk-UA"/>
              </w:rPr>
              <w:t>’язки під час здійснення представництва інтересів органів державної виконавчої служби в судах всіх інстанцій.</w:t>
            </w:r>
          </w:p>
          <w:p w:rsidR="00755D44" w:rsidRPr="00755D44" w:rsidRDefault="00755D44" w:rsidP="00A849D7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6918E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особистого прийому громадян.</w:t>
            </w:r>
          </w:p>
        </w:tc>
      </w:tr>
      <w:tr w:rsidR="00314D12" w:rsidRPr="00314D12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18275F">
              <w:t>4202</w:t>
            </w:r>
            <w:r w:rsidR="006918ED">
              <w:t xml:space="preserve"> грн.</w:t>
            </w:r>
          </w:p>
          <w:p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</w:t>
            </w:r>
            <w:r w:rsidR="004A0AE3">
              <w:rPr>
                <w:rFonts w:ascii="Times New Roman" w:hAnsi="Times New Roman"/>
                <w:sz w:val="24"/>
                <w:szCs w:val="24"/>
              </w:rPr>
              <w:t>ору ві</w:t>
            </w:r>
            <w:r w:rsidR="00755D44">
              <w:rPr>
                <w:rFonts w:ascii="Times New Roman" w:hAnsi="Times New Roman"/>
                <w:sz w:val="24"/>
                <w:szCs w:val="24"/>
              </w:rPr>
              <w:t>дпов</w:t>
            </w:r>
            <w:r w:rsidR="004E1851">
              <w:rPr>
                <w:rFonts w:ascii="Times New Roman" w:hAnsi="Times New Roman"/>
                <w:sz w:val="24"/>
                <w:szCs w:val="24"/>
              </w:rPr>
              <w:t>ідно до законодавства.</w:t>
            </w:r>
          </w:p>
          <w:p w:rsidR="00314D12" w:rsidRPr="001A4C71" w:rsidRDefault="009D64B9" w:rsidP="00312018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:rsidR="00314D12" w:rsidRPr="001A4C71" w:rsidRDefault="001A4C71" w:rsidP="004E1851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приймаються до </w:t>
            </w:r>
            <w:r w:rsidR="001A58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1A58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4E1851">
              <w:rPr>
                <w:rFonts w:ascii="Times New Roman" w:hAnsi="Times New Roman" w:cs="Times New Roman"/>
                <w:sz w:val="24"/>
                <w:szCs w:val="24"/>
              </w:rPr>
              <w:t xml:space="preserve">20 листопада 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2020 року.</w:t>
            </w:r>
          </w:p>
        </w:tc>
      </w:tr>
      <w:tr w:rsidR="00314D12" w:rsidRPr="00314D12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1A4C71" w:rsidRPr="00B9587A" w:rsidRDefault="001A5874" w:rsidP="001A4C71">
            <w:pPr>
              <w:pStyle w:val="rvps14"/>
              <w:spacing w:before="0" w:beforeAutospacing="0" w:after="0" w:afterAutospacing="0"/>
              <w:jc w:val="both"/>
            </w:pPr>
            <w:r>
              <w:t xml:space="preserve">Таранова Діана Федорівна </w:t>
            </w:r>
          </w:p>
          <w:p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 w:rsidR="004E1851">
              <w:t>18-13</w:t>
            </w:r>
          </w:p>
          <w:p w:rsidR="00314D12" w:rsidRPr="001A5874" w:rsidRDefault="001D18C3" w:rsidP="001A5874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5874" w:rsidRPr="00DD726C">
                <w:rPr>
                  <w:rStyle w:val="a3"/>
                  <w:lang w:val="en-US"/>
                </w:rPr>
                <w:t>dianakadri</w:t>
              </w:r>
              <w:r w:rsidR="001A5874" w:rsidRPr="00DD726C">
                <w:rPr>
                  <w:rStyle w:val="a3"/>
                </w:rPr>
                <w:t>@</w:t>
              </w:r>
              <w:r w:rsidR="001A5874" w:rsidRPr="00DD726C">
                <w:rPr>
                  <w:rStyle w:val="a3"/>
                  <w:lang w:val="en-US"/>
                </w:rPr>
                <w:t>ukr</w:t>
              </w:r>
              <w:r w:rsidR="001A5874" w:rsidRPr="00DD726C">
                <w:rPr>
                  <w:rStyle w:val="a3"/>
                </w:rPr>
                <w:t>.</w:t>
              </w:r>
              <w:r w:rsidR="001A5874" w:rsidRPr="00DD726C">
                <w:rPr>
                  <w:rStyle w:val="a3"/>
                  <w:lang w:val="en-US"/>
                </w:rPr>
                <w:t>net</w:t>
              </w:r>
            </w:hyperlink>
          </w:p>
        </w:tc>
      </w:tr>
      <w:tr w:rsidR="00314D12" w:rsidRPr="00314D12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9B2AFA" w:rsidP="006C7918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Вища освіта за освітнім ступенем не нижче молодшого бакалавра або бакалавра </w:t>
            </w:r>
            <w:r w:rsidR="006C7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спеціальністю «Правознавство», «Міжнародне право».</w:t>
            </w:r>
          </w:p>
        </w:tc>
      </w:tr>
      <w:tr w:rsidR="00774E76" w:rsidRPr="00314D12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6D0A"/>
    <w:rsid w:val="00055E4C"/>
    <w:rsid w:val="001121C1"/>
    <w:rsid w:val="0018275F"/>
    <w:rsid w:val="001A4C71"/>
    <w:rsid w:val="001A5874"/>
    <w:rsid w:val="001D18C3"/>
    <w:rsid w:val="002A65E0"/>
    <w:rsid w:val="002A7B4E"/>
    <w:rsid w:val="002C0462"/>
    <w:rsid w:val="00312018"/>
    <w:rsid w:val="00314D12"/>
    <w:rsid w:val="00326F61"/>
    <w:rsid w:val="003446E4"/>
    <w:rsid w:val="00372C88"/>
    <w:rsid w:val="003D2E8A"/>
    <w:rsid w:val="00401324"/>
    <w:rsid w:val="004231AB"/>
    <w:rsid w:val="00423C90"/>
    <w:rsid w:val="00443C0F"/>
    <w:rsid w:val="004A0AE3"/>
    <w:rsid w:val="004D575B"/>
    <w:rsid w:val="004E1851"/>
    <w:rsid w:val="00536D0A"/>
    <w:rsid w:val="005B5AAA"/>
    <w:rsid w:val="005E76D8"/>
    <w:rsid w:val="00601708"/>
    <w:rsid w:val="0065275C"/>
    <w:rsid w:val="00666770"/>
    <w:rsid w:val="006918ED"/>
    <w:rsid w:val="006A065C"/>
    <w:rsid w:val="006A3CF0"/>
    <w:rsid w:val="006C347E"/>
    <w:rsid w:val="006C6A94"/>
    <w:rsid w:val="006C7918"/>
    <w:rsid w:val="00713A64"/>
    <w:rsid w:val="00714657"/>
    <w:rsid w:val="00755D44"/>
    <w:rsid w:val="007748B2"/>
    <w:rsid w:val="00774E76"/>
    <w:rsid w:val="00917F50"/>
    <w:rsid w:val="009B2AFA"/>
    <w:rsid w:val="009D64B9"/>
    <w:rsid w:val="009F104D"/>
    <w:rsid w:val="00A03962"/>
    <w:rsid w:val="00A52BB6"/>
    <w:rsid w:val="00A849D7"/>
    <w:rsid w:val="00AA6532"/>
    <w:rsid w:val="00B5151A"/>
    <w:rsid w:val="00C321D0"/>
    <w:rsid w:val="00C51FE1"/>
    <w:rsid w:val="00C62E43"/>
    <w:rsid w:val="00C77293"/>
    <w:rsid w:val="00C83DC1"/>
    <w:rsid w:val="00CA49AF"/>
    <w:rsid w:val="00D517DB"/>
    <w:rsid w:val="00DC7841"/>
    <w:rsid w:val="00E32B55"/>
    <w:rsid w:val="00E80A78"/>
    <w:rsid w:val="00EB3187"/>
    <w:rsid w:val="00EE334C"/>
    <w:rsid w:val="00F05017"/>
    <w:rsid w:val="00F0594A"/>
    <w:rsid w:val="00F352E2"/>
    <w:rsid w:val="00F5238E"/>
    <w:rsid w:val="00F53942"/>
    <w:rsid w:val="00F55DF1"/>
    <w:rsid w:val="00F76A35"/>
    <w:rsid w:val="00F774FC"/>
    <w:rsid w:val="00F85927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C5850-43E4-414D-8781-B248E80E5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Баткалов</dc:creator>
  <cp:lastModifiedBy>user</cp:lastModifiedBy>
  <cp:revision>12</cp:revision>
  <cp:lastPrinted>2020-10-12T13:33:00Z</cp:lastPrinted>
  <dcterms:created xsi:type="dcterms:W3CDTF">2020-08-05T06:35:00Z</dcterms:created>
  <dcterms:modified xsi:type="dcterms:W3CDTF">2020-11-17T14:13:00Z</dcterms:modified>
</cp:coreProperties>
</file>