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6591666C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FC341D">
        <w:rPr>
          <w:rStyle w:val="rvts15"/>
          <w:rFonts w:ascii="Times New Roman" w:hAnsi="Times New Roman" w:cs="Times New Roman"/>
          <w:sz w:val="24"/>
          <w:szCs w:val="24"/>
          <w:u w:val="single"/>
        </w:rPr>
        <w:t>09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FC341D">
        <w:rPr>
          <w:rStyle w:val="rvts15"/>
          <w:rFonts w:ascii="Times New Roman" w:hAnsi="Times New Roman" w:cs="Times New Roman"/>
          <w:sz w:val="24"/>
          <w:szCs w:val="24"/>
          <w:u w:val="single"/>
        </w:rPr>
        <w:t>вересня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9B06BE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2032</w:t>
      </w:r>
      <w:r w:rsidR="003446E4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219"/>
        <w:gridCol w:w="5108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659C9CDC" w:rsidR="00314D12" w:rsidRPr="00774E76" w:rsidRDefault="00B42C54" w:rsidP="00B42C54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державний виконавець</w:t>
            </w:r>
            <w:r w:rsidR="004D09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відділу примусового </w:t>
            </w:r>
            <w:r w:rsidRPr="00B42C54">
              <w:rPr>
                <w:rFonts w:ascii="Times New Roman" w:hAnsi="Times New Roman" w:cs="Times New Roman"/>
                <w:sz w:val="24"/>
                <w:szCs w:val="24"/>
              </w:rPr>
              <w:t>виконання рішень</w:t>
            </w:r>
            <w:r w:rsidR="00C83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2C54">
              <w:rPr>
                <w:rFonts w:ascii="Times New Roman" w:hAnsi="Times New Roman" w:cs="Times New Roman"/>
                <w:sz w:val="24"/>
                <w:szCs w:val="24"/>
              </w:rPr>
              <w:t>Управління забезпечення примусового виконання рішень в Одеській області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, категорія «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n766"/>
            <w:bookmarkEnd w:id="0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D4BF489" w14:textId="56FF8C9B" w:rsidR="00B42C54" w:rsidRPr="00B42C54" w:rsidRDefault="004D09F6" w:rsidP="00B42C54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B42C54" w:rsidRPr="00B42C54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своєчасного, повного та неупередженого виконання рішень передбачених Законом Укра</w:t>
            </w:r>
            <w:r w:rsidR="00B42C54">
              <w:rPr>
                <w:rFonts w:ascii="Times New Roman" w:hAnsi="Times New Roman"/>
                <w:sz w:val="24"/>
                <w:szCs w:val="24"/>
                <w:lang w:val="uk-UA"/>
              </w:rPr>
              <w:t>їни «Про виконавче провадження»;</w:t>
            </w:r>
          </w:p>
          <w:p w14:paraId="5A48B7AD" w14:textId="77777777" w:rsidR="00430DA2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Pr="00B42C54">
              <w:rPr>
                <w:rFonts w:ascii="Times New Roman" w:hAnsi="Times New Roman"/>
                <w:sz w:val="24"/>
                <w:szCs w:val="24"/>
                <w:lang w:val="uk-UA"/>
              </w:rPr>
              <w:t>Надання сторонам виконавчого провадження та їх представникам можливість ознайомитися з мате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ріалами виконавчого провадження;</w:t>
            </w:r>
          </w:p>
          <w:p w14:paraId="0648731A" w14:textId="21F7D6BC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Проведення особистого прийому громадян; </w:t>
            </w:r>
          </w:p>
          <w:p w14:paraId="50B3F30C" w14:textId="77777777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Здійснення представництва інтересів Відділу в загальних та спеціальних судах України;</w:t>
            </w:r>
          </w:p>
          <w:p w14:paraId="2B6D01E1" w14:textId="77777777" w:rsidR="00B42C54" w:rsidRDefault="00B42C54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Забезпечення виконання планів роботи Відділу </w:t>
            </w:r>
            <w:r w:rsidR="00802DEF">
              <w:rPr>
                <w:rFonts w:ascii="Times New Roman" w:hAnsi="Times New Roman"/>
                <w:sz w:val="24"/>
                <w:szCs w:val="24"/>
                <w:lang w:val="uk-UA"/>
              </w:rPr>
              <w:t>та прийняття участі у виконанні заходів та завдань з питань організації діяльності Відділу;</w:t>
            </w:r>
          </w:p>
          <w:p w14:paraId="5758D8F3" w14:textId="77777777" w:rsidR="00802DEF" w:rsidRDefault="00802DEF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Формування звітності про діяльність органів державної виконавчої служби;</w:t>
            </w:r>
          </w:p>
          <w:p w14:paraId="15198022" w14:textId="4C237C91" w:rsidR="00802DEF" w:rsidRPr="00F53942" w:rsidRDefault="00802DEF" w:rsidP="00B42C54">
            <w:pPr>
              <w:pStyle w:val="a4"/>
              <w:tabs>
                <w:tab w:val="left" w:pos="1305"/>
              </w:tabs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Підготовка проектів відповідей на звернення сторін виконавчого провадження.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44BE9C2F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14D7933C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802DEF">
              <w:t>51</w:t>
            </w:r>
            <w:r w:rsidR="004D09F6">
              <w:t>00</w:t>
            </w:r>
            <w:r w:rsidRPr="001A4C71">
              <w:t xml:space="preserve"> 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7777777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14:paraId="0385718F" w14:textId="35160338" w:rsidR="00314D12" w:rsidRPr="001A4C71" w:rsidRDefault="009D64B9" w:rsidP="006E1C67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Граничний строк перебування на зазначеній посаді державної служби становить не більше </w:t>
            </w:r>
            <w:r w:rsidR="00312018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</w:t>
            </w:r>
            <w:r w:rsidR="00C142CE">
              <w:rPr>
                <w:rFonts w:ascii="Times New Roman" w:hAnsi="Times New Roman"/>
                <w:sz w:val="24"/>
                <w:szCs w:val="24"/>
              </w:rPr>
              <w:t>том Міністрів України</w:t>
            </w:r>
            <w:r w:rsidR="006E1C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bookmark=id.z337ya"/>
            <w:bookmarkEnd w:id="1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2" w:name="bookmark=id.3j2qqm3"/>
              <w:bookmarkEnd w:id="2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lastRenderedPageBreak/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7609FE54" w:rsidR="00314D12" w:rsidRPr="001A4C71" w:rsidRDefault="001A4C71" w:rsidP="00FC341D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D524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9B06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3" w:name="_GoBack"/>
            <w:bookmarkEnd w:id="3"/>
            <w:r w:rsidR="00FC341D">
              <w:rPr>
                <w:rFonts w:ascii="Times New Roman" w:hAnsi="Times New Roman" w:cs="Times New Roman"/>
                <w:sz w:val="24"/>
                <w:szCs w:val="24"/>
              </w:rPr>
              <w:t xml:space="preserve"> вересня</w:t>
            </w: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81B26D3" w14:textId="77777777" w:rsidR="001A4C71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>
              <w:t>Левченко Владислава Володимирівна</w:t>
            </w:r>
          </w:p>
          <w:p w14:paraId="63B30142" w14:textId="77777777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18-13</w:t>
            </w:r>
          </w:p>
          <w:p w14:paraId="65442AB3" w14:textId="77777777" w:rsidR="001A4C71" w:rsidRPr="00FD70E2" w:rsidRDefault="009B06BE" w:rsidP="001A4C71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1A4C71" w:rsidRPr="00FD70E2">
                <w:rPr>
                  <w:rStyle w:val="a3"/>
                  <w:lang w:val="en-US"/>
                </w:rPr>
                <w:t>vladislavakadri</w:t>
              </w:r>
              <w:r w:rsidR="001A4C71" w:rsidRPr="00FD70E2">
                <w:rPr>
                  <w:rStyle w:val="a3"/>
                </w:rPr>
                <w:t>@</w:t>
              </w:r>
              <w:r w:rsidR="001A4C71" w:rsidRPr="00FD70E2">
                <w:rPr>
                  <w:rStyle w:val="a3"/>
                  <w:lang w:val="en-US"/>
                </w:rPr>
                <w:t>ukr</w:t>
              </w:r>
              <w:r w:rsidR="001A4C71" w:rsidRPr="00FD70E2">
                <w:rPr>
                  <w:rStyle w:val="a3"/>
                </w:rPr>
                <w:t>.</w:t>
              </w:r>
              <w:r w:rsidR="001A4C71" w:rsidRPr="00FD70E2">
                <w:rPr>
                  <w:rStyle w:val="a3"/>
                  <w:lang w:val="en-US"/>
                </w:rPr>
                <w:t>net</w:t>
              </w:r>
            </w:hyperlink>
          </w:p>
          <w:p w14:paraId="06292E47" w14:textId="46365F0C" w:rsidR="00314D12" w:rsidRPr="00314D12" w:rsidRDefault="00314D12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2466C219" w:rsidR="00774E76" w:rsidRPr="00133C87" w:rsidRDefault="009B2AFA" w:rsidP="00802DEF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Вища освіта за освітнім ступенем не нижче мо</w:t>
            </w:r>
            <w:r w:rsidR="00802D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лодшого бакалавра або бакалавра за спеціальністю «Правознавство», «Міжнародне право»</w:t>
            </w:r>
            <w:r w:rsidR="004D0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182619FD" w:rsidR="00774E76" w:rsidRPr="00774E76" w:rsidRDefault="009B2AFA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потребує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0A"/>
    <w:rsid w:val="00055E4C"/>
    <w:rsid w:val="001121C1"/>
    <w:rsid w:val="00133C87"/>
    <w:rsid w:val="001A4C71"/>
    <w:rsid w:val="00214675"/>
    <w:rsid w:val="002A7B4E"/>
    <w:rsid w:val="00312018"/>
    <w:rsid w:val="00314D12"/>
    <w:rsid w:val="00326F61"/>
    <w:rsid w:val="003446E4"/>
    <w:rsid w:val="00391D0C"/>
    <w:rsid w:val="003D2E8A"/>
    <w:rsid w:val="004231AB"/>
    <w:rsid w:val="00430DA2"/>
    <w:rsid w:val="004D09F6"/>
    <w:rsid w:val="004D575B"/>
    <w:rsid w:val="00536D0A"/>
    <w:rsid w:val="005B5AAA"/>
    <w:rsid w:val="005E76D8"/>
    <w:rsid w:val="00601708"/>
    <w:rsid w:val="0065275C"/>
    <w:rsid w:val="00666770"/>
    <w:rsid w:val="006C347E"/>
    <w:rsid w:val="006C6A94"/>
    <w:rsid w:val="006E1C67"/>
    <w:rsid w:val="00713A64"/>
    <w:rsid w:val="007748B2"/>
    <w:rsid w:val="00774E76"/>
    <w:rsid w:val="00802DEF"/>
    <w:rsid w:val="00917F50"/>
    <w:rsid w:val="00925B26"/>
    <w:rsid w:val="009B06BE"/>
    <w:rsid w:val="009B2AFA"/>
    <w:rsid w:val="009D64B9"/>
    <w:rsid w:val="00A03292"/>
    <w:rsid w:val="00A03962"/>
    <w:rsid w:val="00A52BB6"/>
    <w:rsid w:val="00A849D7"/>
    <w:rsid w:val="00AA6532"/>
    <w:rsid w:val="00B42C54"/>
    <w:rsid w:val="00B5151A"/>
    <w:rsid w:val="00C142CE"/>
    <w:rsid w:val="00C321D0"/>
    <w:rsid w:val="00C77293"/>
    <w:rsid w:val="00C83DC1"/>
    <w:rsid w:val="00CA49AF"/>
    <w:rsid w:val="00D52437"/>
    <w:rsid w:val="00DC7841"/>
    <w:rsid w:val="00E80A78"/>
    <w:rsid w:val="00EB3187"/>
    <w:rsid w:val="00EE334C"/>
    <w:rsid w:val="00F05017"/>
    <w:rsid w:val="00F0594A"/>
    <w:rsid w:val="00F352E2"/>
    <w:rsid w:val="00F53942"/>
    <w:rsid w:val="00F55DF1"/>
    <w:rsid w:val="00F76A35"/>
    <w:rsid w:val="00F774FC"/>
    <w:rsid w:val="00FC341D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chartTrackingRefBased/>
  <w15:docId w15:val="{B1F8D2C4-522E-4F99-9621-29520460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ladislav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39</cp:revision>
  <cp:lastPrinted>2020-09-09T06:55:00Z</cp:lastPrinted>
  <dcterms:created xsi:type="dcterms:W3CDTF">2020-04-28T11:42:00Z</dcterms:created>
  <dcterms:modified xsi:type="dcterms:W3CDTF">2020-09-09T06:56:00Z</dcterms:modified>
</cp:coreProperties>
</file>