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43D7C441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09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вересня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6818B5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2032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78D515A8" w:rsidR="00314D12" w:rsidRPr="00774E76" w:rsidRDefault="007A720A" w:rsidP="00FE1493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r w:rsidR="00F224E8">
              <w:rPr>
                <w:rFonts w:ascii="Times New Roman" w:hAnsi="Times New Roman" w:cs="Times New Roman"/>
                <w:sz w:val="24"/>
                <w:szCs w:val="24"/>
              </w:rPr>
              <w:t xml:space="preserve"> виконавець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493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r w:rsidR="00504366">
              <w:rPr>
                <w:rFonts w:ascii="Times New Roman" w:hAnsi="Times New Roman" w:cs="Times New Roman"/>
                <w:sz w:val="24"/>
                <w:szCs w:val="24"/>
              </w:rPr>
              <w:t xml:space="preserve"> Суворовського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виконавчої служби у місті Одесі</w:t>
            </w:r>
            <w:r w:rsidR="00B4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45E08F" w14:textId="78F36D27" w:rsidR="00F224E8" w:rsidRPr="00F224E8" w:rsidRDefault="004D09F6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своєчасного, повного та неупередженого виконання рішень передбачених Законом України «Про виконавче провадження».</w:t>
            </w:r>
          </w:p>
          <w:p w14:paraId="15C4CE1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Здійснювати у межах наданої компетенції реалізацію завдань, покладених на Відділ: </w:t>
            </w:r>
          </w:p>
          <w:p w14:paraId="3A229FF8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дотриманням Конституції та законів України </w:t>
            </w:r>
          </w:p>
          <w:p w14:paraId="5D5FCA9A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діяти лише на підставі, в межах повноважень та у спосіб, що передбачені Конституцією та законами України.</w:t>
            </w:r>
          </w:p>
          <w:p w14:paraId="3EEC6A29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Формування звітності про діяльність органів державної виконавчої служби.</w:t>
            </w:r>
          </w:p>
          <w:p w14:paraId="0EB1762C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Підготовка та складання проектів відповідей на звернення сторін виконавчого провадження.</w:t>
            </w:r>
          </w:p>
          <w:p w14:paraId="490F303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Відділу.</w:t>
            </w:r>
          </w:p>
          <w:p w14:paraId="66B919E6" w14:textId="3A6792E6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 дорученням начальника Відділу п</w:t>
            </w: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редставляти інтереси відділу в судах всіх інстанцій та в інших державних установах</w:t>
            </w:r>
            <w:r w:rsidR="008C3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здійснювати самопредставництво</w:t>
            </w: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інстанцій.</w:t>
            </w:r>
          </w:p>
          <w:p w14:paraId="15198022" w14:textId="662372AE" w:rsidR="00802DEF" w:rsidRPr="00F53942" w:rsidRDefault="00F224E8" w:rsidP="00F224E8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Проведення особистого прийому громадян.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7CDE0C10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FE1493">
              <w:t>42</w:t>
            </w:r>
            <w:r w:rsidR="007A720A">
              <w:t>04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64D57E7E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</w:t>
            </w:r>
            <w:r w:rsidR="009D7800">
              <w:rPr>
                <w:rFonts w:ascii="Times New Roman" w:hAnsi="Times New Roman"/>
                <w:sz w:val="24"/>
                <w:szCs w:val="24"/>
              </w:rPr>
              <w:t>ідно до законодавства або до дня фактичного виходу основного працівника.</w:t>
            </w:r>
          </w:p>
          <w:p w14:paraId="0385718F" w14:textId="35160338" w:rsidR="00314D12" w:rsidRPr="001A4C71" w:rsidRDefault="009D64B9" w:rsidP="006E1C67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C142CE">
              <w:rPr>
                <w:rFonts w:ascii="Times New Roman" w:hAnsi="Times New Roman"/>
                <w:sz w:val="24"/>
                <w:szCs w:val="24"/>
              </w:rPr>
              <w:t>том Міністрів України</w:t>
            </w:r>
            <w:r w:rsidR="006E1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17FCA83D" w:rsidR="00314D12" w:rsidRPr="001A4C71" w:rsidRDefault="001A4C71" w:rsidP="00FC341D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D5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818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3" w:name="_GoBack"/>
            <w:bookmarkEnd w:id="3"/>
            <w:r w:rsidR="00FC341D">
              <w:rPr>
                <w:rFonts w:ascii="Times New Roman" w:hAnsi="Times New Roman" w:cs="Times New Roman"/>
                <w:sz w:val="24"/>
                <w:szCs w:val="24"/>
              </w:rPr>
              <w:t xml:space="preserve"> вересня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65442AB3" w14:textId="77777777" w:rsidR="001A4C71" w:rsidRPr="00FD70E2" w:rsidRDefault="006818B5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46365F0C" w:rsidR="00314D12" w:rsidRPr="00314D12" w:rsidRDefault="00314D12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72D3F445" w:rsidR="00774E76" w:rsidRPr="00133C87" w:rsidRDefault="009B2AFA" w:rsidP="000633B4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лодшого бакалавра або бакалавра </w:t>
            </w:r>
            <w:r w:rsidR="00F22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спеціальністю «Правознавство», «Міжнародне 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0633B4"/>
    <w:rsid w:val="001121C1"/>
    <w:rsid w:val="00133C87"/>
    <w:rsid w:val="001A4C71"/>
    <w:rsid w:val="00214675"/>
    <w:rsid w:val="002A7B4E"/>
    <w:rsid w:val="00312018"/>
    <w:rsid w:val="00314D12"/>
    <w:rsid w:val="00326F61"/>
    <w:rsid w:val="003446E4"/>
    <w:rsid w:val="0037684F"/>
    <w:rsid w:val="00391D0C"/>
    <w:rsid w:val="003D2E8A"/>
    <w:rsid w:val="004231AB"/>
    <w:rsid w:val="00430DA2"/>
    <w:rsid w:val="004D09F6"/>
    <w:rsid w:val="004D575B"/>
    <w:rsid w:val="00504366"/>
    <w:rsid w:val="00536D0A"/>
    <w:rsid w:val="005B5AAA"/>
    <w:rsid w:val="005E76D8"/>
    <w:rsid w:val="00601708"/>
    <w:rsid w:val="0065275C"/>
    <w:rsid w:val="00666770"/>
    <w:rsid w:val="006818B5"/>
    <w:rsid w:val="006C347E"/>
    <w:rsid w:val="006C6A94"/>
    <w:rsid w:val="006E1C67"/>
    <w:rsid w:val="00713A64"/>
    <w:rsid w:val="007748B2"/>
    <w:rsid w:val="00774E76"/>
    <w:rsid w:val="0079543E"/>
    <w:rsid w:val="007A720A"/>
    <w:rsid w:val="00802DEF"/>
    <w:rsid w:val="008C357A"/>
    <w:rsid w:val="00917F50"/>
    <w:rsid w:val="00925B26"/>
    <w:rsid w:val="009B2AFA"/>
    <w:rsid w:val="009D64B9"/>
    <w:rsid w:val="009D7800"/>
    <w:rsid w:val="00A03292"/>
    <w:rsid w:val="00A03962"/>
    <w:rsid w:val="00A52BB6"/>
    <w:rsid w:val="00A849D7"/>
    <w:rsid w:val="00AA6532"/>
    <w:rsid w:val="00B42C54"/>
    <w:rsid w:val="00B5151A"/>
    <w:rsid w:val="00C142CE"/>
    <w:rsid w:val="00C321D0"/>
    <w:rsid w:val="00C77293"/>
    <w:rsid w:val="00C83DC1"/>
    <w:rsid w:val="00CA49AF"/>
    <w:rsid w:val="00D52437"/>
    <w:rsid w:val="00DB3A02"/>
    <w:rsid w:val="00DC7841"/>
    <w:rsid w:val="00E80A78"/>
    <w:rsid w:val="00EB3187"/>
    <w:rsid w:val="00EE334C"/>
    <w:rsid w:val="00F05017"/>
    <w:rsid w:val="00F0594A"/>
    <w:rsid w:val="00F224E8"/>
    <w:rsid w:val="00F352E2"/>
    <w:rsid w:val="00F53942"/>
    <w:rsid w:val="00F55DF1"/>
    <w:rsid w:val="00F723F8"/>
    <w:rsid w:val="00F76A35"/>
    <w:rsid w:val="00F774FC"/>
    <w:rsid w:val="00FC341D"/>
    <w:rsid w:val="00FD70E2"/>
    <w:rsid w:val="00FE07DE"/>
    <w:rsid w:val="00FE149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55</cp:revision>
  <cp:lastPrinted>2020-09-09T07:24:00Z</cp:lastPrinted>
  <dcterms:created xsi:type="dcterms:W3CDTF">2020-04-28T11:42:00Z</dcterms:created>
  <dcterms:modified xsi:type="dcterms:W3CDTF">2020-09-09T07:25:00Z</dcterms:modified>
</cp:coreProperties>
</file>