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4F0FC" w14:textId="77777777"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14:paraId="48A031B8" w14:textId="77777777"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14:paraId="44A04286" w14:textId="25EC3765"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«</w:t>
      </w:r>
      <w:r w:rsidR="00D52437">
        <w:rPr>
          <w:rStyle w:val="rvts15"/>
          <w:rFonts w:ascii="Times New Roman" w:hAnsi="Times New Roman" w:cs="Times New Roman"/>
          <w:sz w:val="24"/>
          <w:szCs w:val="24"/>
          <w:u w:val="single"/>
        </w:rPr>
        <w:t>01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D52437">
        <w:rPr>
          <w:rStyle w:val="rvts15"/>
          <w:rFonts w:ascii="Times New Roman" w:hAnsi="Times New Roman" w:cs="Times New Roman"/>
          <w:sz w:val="24"/>
          <w:szCs w:val="24"/>
          <w:u w:val="single"/>
        </w:rPr>
        <w:t>липня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D52437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1514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к</w:t>
      </w:r>
    </w:p>
    <w:p w14:paraId="4600421F" w14:textId="60E3408A"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BD96761" w14:textId="6C85043B"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219"/>
        <w:gridCol w:w="5108"/>
      </w:tblGrid>
      <w:tr w:rsidR="00314D12" w:rsidRPr="00314D12" w14:paraId="53EB8E9E" w14:textId="77777777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24DEE" w14:textId="4EEA3025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45272" w14:textId="659C9CDC" w:rsidR="00314D12" w:rsidRPr="00774E76" w:rsidRDefault="00B42C54" w:rsidP="00B42C54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державний виконавець</w:t>
            </w:r>
            <w:r w:rsidR="004D0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відділу примусового </w:t>
            </w:r>
            <w:r w:rsidRPr="00B42C54">
              <w:rPr>
                <w:rFonts w:ascii="Times New Roman" w:hAnsi="Times New Roman" w:cs="Times New Roman"/>
                <w:sz w:val="24"/>
                <w:szCs w:val="24"/>
              </w:rPr>
              <w:t>виконання рішень</w:t>
            </w:r>
            <w:r w:rsidR="00C8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54">
              <w:rPr>
                <w:rFonts w:ascii="Times New Roman" w:hAnsi="Times New Roman" w:cs="Times New Roman"/>
                <w:sz w:val="24"/>
                <w:szCs w:val="24"/>
              </w:rPr>
              <w:t>Управління забезпечення примусового виконання рішень в Одеській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, категорія «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14:paraId="0E55653B" w14:textId="77777777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D4BF489" w14:textId="56FF8C9B" w:rsidR="00B42C54" w:rsidRPr="00B42C54" w:rsidRDefault="004D09F6" w:rsidP="00B42C54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B42C54" w:rsidRPr="00B42C54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своєчасного, повного та неупередженого виконання рішень передбачених Законом Укра</w:t>
            </w:r>
            <w:r w:rsidR="00B42C54">
              <w:rPr>
                <w:rFonts w:ascii="Times New Roman" w:hAnsi="Times New Roman"/>
                <w:sz w:val="24"/>
                <w:szCs w:val="24"/>
                <w:lang w:val="uk-UA"/>
              </w:rPr>
              <w:t>їни «Про виконавче провадження»;</w:t>
            </w:r>
          </w:p>
          <w:p w14:paraId="5A48B7AD" w14:textId="77777777" w:rsidR="00430DA2" w:rsidRDefault="00B42C54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42C54">
              <w:rPr>
                <w:rFonts w:ascii="Times New Roman" w:hAnsi="Times New Roman"/>
                <w:sz w:val="24"/>
                <w:szCs w:val="24"/>
                <w:lang w:val="uk-UA"/>
              </w:rPr>
              <w:t>Надання сторонам виконавчого провадження та їх представникам можливість ознайомитися з мате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ріалами виконавчого провадження;</w:t>
            </w:r>
          </w:p>
          <w:p w14:paraId="0648731A" w14:textId="21F7D6BC" w:rsidR="00B42C54" w:rsidRDefault="00B42C54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Проведення особистого прийому громадян; </w:t>
            </w:r>
          </w:p>
          <w:p w14:paraId="50B3F30C" w14:textId="77777777" w:rsidR="00B42C54" w:rsidRDefault="00B42C54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Здійснення представництва інтересів Відділу в загальних та спеціальних судах України;</w:t>
            </w:r>
          </w:p>
          <w:p w14:paraId="2B6D01E1" w14:textId="77777777" w:rsidR="00B42C54" w:rsidRDefault="00B42C54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Забезпечення виконання планів роботи Відділу </w:t>
            </w:r>
            <w:r w:rsidR="00802DEF">
              <w:rPr>
                <w:rFonts w:ascii="Times New Roman" w:hAnsi="Times New Roman"/>
                <w:sz w:val="24"/>
                <w:szCs w:val="24"/>
                <w:lang w:val="uk-UA"/>
              </w:rPr>
              <w:t>та прийняття участі у виконанні заходів та завдань з питань організації діяльності Відділу;</w:t>
            </w:r>
          </w:p>
          <w:p w14:paraId="5758D8F3" w14:textId="77777777" w:rsidR="00802DEF" w:rsidRDefault="00802DEF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Формування звітності про діяльність органів державної виконавчої служби;</w:t>
            </w:r>
          </w:p>
          <w:p w14:paraId="15198022" w14:textId="4C237C91" w:rsidR="00802DEF" w:rsidRPr="00F53942" w:rsidRDefault="00802DEF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Підготовка проектів відповідей на звернення сторін виконавчого провадження.</w:t>
            </w:r>
          </w:p>
        </w:tc>
      </w:tr>
      <w:tr w:rsidR="00314D12" w:rsidRPr="00314D12" w14:paraId="0EDF8B7B" w14:textId="77777777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44BE9C2F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ECE17D" w14:textId="14D7933C"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1A4C71">
              <w:t xml:space="preserve">Посадовий оклад – </w:t>
            </w:r>
            <w:r w:rsidR="00802DEF">
              <w:t>51</w:t>
            </w:r>
            <w:r w:rsidR="004D09F6">
              <w:t>00</w:t>
            </w:r>
            <w:r w:rsidRPr="001A4C71">
              <w:t xml:space="preserve"> грн.</w:t>
            </w:r>
          </w:p>
          <w:p w14:paraId="4E32D343" w14:textId="7B9369C6"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14:paraId="31622450" w14:textId="77777777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32383D3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322B6FB" w14:textId="77777777" w:rsidR="009D64B9" w:rsidRPr="002611FA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14:paraId="0385718F" w14:textId="35160338" w:rsidR="00314D12" w:rsidRPr="001A4C71" w:rsidRDefault="009D64B9" w:rsidP="006E1C67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 w:rsidR="00312018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</w:t>
            </w:r>
            <w:r w:rsidR="00C142CE">
              <w:rPr>
                <w:rFonts w:ascii="Times New Roman" w:hAnsi="Times New Roman"/>
                <w:sz w:val="24"/>
                <w:szCs w:val="24"/>
              </w:rPr>
              <w:t>том Міністрів України</w:t>
            </w:r>
            <w:r w:rsidR="006E1C67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314D12" w:rsidRPr="00314D12" w14:paraId="23F6005C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6C48281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417BF43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11496C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ABD80" w14:textId="77777777" w:rsidR="009D64B9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lastRenderedPageBreak/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084CEB7" w14:textId="77777777" w:rsidR="009D64B9" w:rsidRPr="0068461B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CD2C8" w14:textId="77777777" w:rsidR="001A4C71" w:rsidRPr="001A4C71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14:paraId="3562A238" w14:textId="50BC1CD5" w:rsidR="00314D12" w:rsidRPr="001A4C71" w:rsidRDefault="001A4C71" w:rsidP="00D52437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Документи приймаються до 1</w:t>
            </w:r>
            <w:r w:rsidR="00D5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9B2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D52437">
              <w:rPr>
                <w:rFonts w:ascii="Times New Roman" w:hAnsi="Times New Roman" w:cs="Times New Roman"/>
                <w:sz w:val="24"/>
                <w:szCs w:val="24"/>
              </w:rPr>
              <w:t>08 липня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  <w:tr w:rsidR="00314D12" w:rsidRPr="00314D12" w14:paraId="74E10C71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9DDCB7" w14:textId="66E888D2"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81B26D3" w14:textId="77777777" w:rsidR="001A4C71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>
              <w:t>Левченко Владислава Володимирівна</w:t>
            </w:r>
          </w:p>
          <w:p w14:paraId="64AD340F" w14:textId="77777777"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proofErr w:type="spellStart"/>
            <w:r>
              <w:t>Ставріяні</w:t>
            </w:r>
            <w:proofErr w:type="spellEnd"/>
            <w:r>
              <w:t xml:space="preserve"> </w:t>
            </w:r>
            <w:proofErr w:type="spellStart"/>
            <w:r>
              <w:t>Регіна</w:t>
            </w:r>
            <w:proofErr w:type="spellEnd"/>
            <w:r>
              <w:t xml:space="preserve"> Олегівна</w:t>
            </w:r>
          </w:p>
          <w:p w14:paraId="63B30142" w14:textId="77777777"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>
              <w:t>18-13</w:t>
            </w:r>
          </w:p>
          <w:p w14:paraId="65442AB3" w14:textId="77777777" w:rsidR="001A4C71" w:rsidRPr="00FD70E2" w:rsidRDefault="006E1C67" w:rsidP="001A4C71">
            <w:pPr>
              <w:pStyle w:val="rvps14"/>
              <w:spacing w:before="0" w:beforeAutospacing="0" w:after="0" w:afterAutospacing="0"/>
              <w:jc w:val="both"/>
            </w:pPr>
            <w:hyperlink r:id="rId7" w:history="1">
              <w:r w:rsidR="001A4C71" w:rsidRPr="00FD70E2">
                <w:rPr>
                  <w:rStyle w:val="a3"/>
                  <w:lang w:val="en-US"/>
                </w:rPr>
                <w:t>vladislavakadri</w:t>
              </w:r>
              <w:r w:rsidR="001A4C71" w:rsidRPr="00FD70E2">
                <w:rPr>
                  <w:rStyle w:val="a3"/>
                </w:rPr>
                <w:t>@</w:t>
              </w:r>
              <w:r w:rsidR="001A4C71" w:rsidRPr="00FD70E2">
                <w:rPr>
                  <w:rStyle w:val="a3"/>
                  <w:lang w:val="en-US"/>
                </w:rPr>
                <w:t>ukr</w:t>
              </w:r>
              <w:r w:rsidR="001A4C71" w:rsidRPr="00FD70E2">
                <w:rPr>
                  <w:rStyle w:val="a3"/>
                </w:rPr>
                <w:t>.</w:t>
              </w:r>
              <w:r w:rsidR="001A4C71" w:rsidRPr="00FD70E2">
                <w:rPr>
                  <w:rStyle w:val="a3"/>
                  <w:lang w:val="en-US"/>
                </w:rPr>
                <w:t>net</w:t>
              </w:r>
            </w:hyperlink>
          </w:p>
          <w:p w14:paraId="06292E47" w14:textId="0326FA2F" w:rsidR="00314D12" w:rsidRPr="00314D12" w:rsidRDefault="006E1C67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A4C71" w:rsidRPr="00FD70E2">
                <w:rPr>
                  <w:rStyle w:val="a3"/>
                  <w:rFonts w:ascii="Times New Roman" w:hAnsi="Times New Roman" w:cs="Times New Roman"/>
                  <w:lang w:val="en-US"/>
                </w:rPr>
                <w:t>r</w:t>
              </w:r>
              <w:r w:rsidR="001A4C71" w:rsidRPr="00FD70E2">
                <w:rPr>
                  <w:rStyle w:val="a3"/>
                  <w:rFonts w:ascii="Times New Roman" w:hAnsi="Times New Roman" w:cs="Times New Roman"/>
                </w:rPr>
                <w:t>.</w:t>
              </w:r>
              <w:r w:rsidR="001A4C71" w:rsidRPr="00FD70E2">
                <w:rPr>
                  <w:rStyle w:val="a3"/>
                  <w:rFonts w:ascii="Times New Roman" w:hAnsi="Times New Roman" w:cs="Times New Roman"/>
                  <w:lang w:val="en-US"/>
                </w:rPr>
                <w:t>stavriiani</w:t>
              </w:r>
              <w:r w:rsidR="001A4C71" w:rsidRPr="00FD70E2">
                <w:rPr>
                  <w:rStyle w:val="a3"/>
                  <w:rFonts w:ascii="Times New Roman" w:hAnsi="Times New Roman" w:cs="Times New Roman"/>
                </w:rPr>
                <w:t>@</w:t>
              </w:r>
              <w:r w:rsidR="001A4C71" w:rsidRPr="00FD70E2">
                <w:rPr>
                  <w:rStyle w:val="a3"/>
                  <w:rFonts w:ascii="Times New Roman" w:hAnsi="Times New Roman" w:cs="Times New Roman"/>
                  <w:lang w:val="en-US"/>
                </w:rPr>
                <w:t>od</w:t>
              </w:r>
              <w:r w:rsidR="001A4C71" w:rsidRPr="00FD70E2">
                <w:rPr>
                  <w:rStyle w:val="a3"/>
                  <w:rFonts w:ascii="Times New Roman" w:hAnsi="Times New Roman" w:cs="Times New Roman"/>
                </w:rPr>
                <w:t>.</w:t>
              </w:r>
              <w:r w:rsidR="001A4C71" w:rsidRPr="00FD70E2">
                <w:rPr>
                  <w:rStyle w:val="a3"/>
                  <w:rFonts w:ascii="Times New Roman" w:hAnsi="Times New Roman" w:cs="Times New Roman"/>
                  <w:lang w:val="en-US"/>
                </w:rPr>
                <w:t>minjust</w:t>
              </w:r>
              <w:r w:rsidR="001A4C71" w:rsidRPr="00FD70E2">
                <w:rPr>
                  <w:rStyle w:val="a3"/>
                  <w:rFonts w:ascii="Times New Roman" w:hAnsi="Times New Roman" w:cs="Times New Roman"/>
                </w:rPr>
                <w:t>.</w:t>
              </w:r>
              <w:r w:rsidR="001A4C71" w:rsidRPr="00FD70E2"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r w:rsidR="001A4C71" w:rsidRPr="00FD70E2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1A4C71" w:rsidRPr="00FD70E2"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</w:hyperlink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46BCB7C"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14:paraId="117D099A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2466C219" w:rsidR="00774E76" w:rsidRPr="00133C87" w:rsidRDefault="009B2AFA" w:rsidP="00802DEF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Вища освіта за освітнім ступенем не нижче мо</w:t>
            </w:r>
            <w:r w:rsidR="00802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лодшого бакалавра або бакалавра за спеціальністю «Правознавство», «Міжнародне право»</w:t>
            </w:r>
            <w:r w:rsidR="004D0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4E76" w:rsidRPr="00314D12" w14:paraId="5E226FA0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E61A70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90E4BA" w14:textId="65C244C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A36339" w14:textId="182619FD" w:rsidR="00774E76" w:rsidRPr="00774E76" w:rsidRDefault="009B2AFA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потребує</w:t>
            </w:r>
          </w:p>
        </w:tc>
      </w:tr>
      <w:tr w:rsidR="00774E76" w:rsidRPr="00314D12" w14:paraId="1864271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65E25A06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60884CC7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14:paraId="32E0B63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3C67E8" w14:textId="3B10177B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6B2539" w14:textId="6CBE3FC8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7FAB6F" w14:textId="6F9022A2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14:paraId="271FAD98" w14:textId="77777777"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55E4C"/>
    <w:rsid w:val="001121C1"/>
    <w:rsid w:val="00133C87"/>
    <w:rsid w:val="001A4C71"/>
    <w:rsid w:val="00214675"/>
    <w:rsid w:val="002A7B4E"/>
    <w:rsid w:val="00312018"/>
    <w:rsid w:val="00314D12"/>
    <w:rsid w:val="00326F61"/>
    <w:rsid w:val="003446E4"/>
    <w:rsid w:val="00391D0C"/>
    <w:rsid w:val="003D2E8A"/>
    <w:rsid w:val="004231AB"/>
    <w:rsid w:val="00430DA2"/>
    <w:rsid w:val="004D09F6"/>
    <w:rsid w:val="004D575B"/>
    <w:rsid w:val="00536D0A"/>
    <w:rsid w:val="005B5AAA"/>
    <w:rsid w:val="005E76D8"/>
    <w:rsid w:val="00601708"/>
    <w:rsid w:val="0065275C"/>
    <w:rsid w:val="00666770"/>
    <w:rsid w:val="006C347E"/>
    <w:rsid w:val="006C6A94"/>
    <w:rsid w:val="006E1C67"/>
    <w:rsid w:val="00713A64"/>
    <w:rsid w:val="007748B2"/>
    <w:rsid w:val="00774E76"/>
    <w:rsid w:val="00802DEF"/>
    <w:rsid w:val="00917F50"/>
    <w:rsid w:val="00925B26"/>
    <w:rsid w:val="009B2AFA"/>
    <w:rsid w:val="009D64B9"/>
    <w:rsid w:val="00A03292"/>
    <w:rsid w:val="00A03962"/>
    <w:rsid w:val="00A52BB6"/>
    <w:rsid w:val="00A849D7"/>
    <w:rsid w:val="00AA6532"/>
    <w:rsid w:val="00B42C54"/>
    <w:rsid w:val="00B5151A"/>
    <w:rsid w:val="00C142CE"/>
    <w:rsid w:val="00C321D0"/>
    <w:rsid w:val="00C77293"/>
    <w:rsid w:val="00C83DC1"/>
    <w:rsid w:val="00CA49AF"/>
    <w:rsid w:val="00D52437"/>
    <w:rsid w:val="00DC7841"/>
    <w:rsid w:val="00E80A78"/>
    <w:rsid w:val="00EB3187"/>
    <w:rsid w:val="00EE334C"/>
    <w:rsid w:val="00F05017"/>
    <w:rsid w:val="00F0594A"/>
    <w:rsid w:val="00F352E2"/>
    <w:rsid w:val="00F53942"/>
    <w:rsid w:val="00F55DF1"/>
    <w:rsid w:val="00F76A35"/>
    <w:rsid w:val="00F774FC"/>
    <w:rsid w:val="00FD70E2"/>
    <w:rsid w:val="00FE07D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E1A"/>
  <w15:chartTrackingRefBased/>
  <w15:docId w15:val="{B1F8D2C4-522E-4F99-9621-29520460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stavriiani@od.minjus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akadr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user</cp:lastModifiedBy>
  <cp:revision>35</cp:revision>
  <cp:lastPrinted>2020-07-01T10:58:00Z</cp:lastPrinted>
  <dcterms:created xsi:type="dcterms:W3CDTF">2020-04-28T11:42:00Z</dcterms:created>
  <dcterms:modified xsi:type="dcterms:W3CDTF">2020-07-01T10:58:00Z</dcterms:modified>
</cp:coreProperties>
</file>